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1EA74" w14:textId="77777777" w:rsidR="009724DA" w:rsidRPr="007416E5" w:rsidRDefault="00A96554">
      <w:pPr>
        <w:pStyle w:val="Tytu"/>
        <w:rPr>
          <w:sz w:val="36"/>
          <w:szCs w:val="36"/>
          <w:lang w:val="pl-PL"/>
        </w:rPr>
      </w:pPr>
      <w:r w:rsidRPr="007416E5">
        <w:rPr>
          <w:sz w:val="36"/>
          <w:szCs w:val="36"/>
          <w:lang w:val="pl-PL"/>
        </w:rPr>
        <w:t>FORMULARZ ZWROTU/WYMIANY TOWARU</w:t>
      </w:r>
    </w:p>
    <w:p w14:paraId="42564068" w14:textId="77777777" w:rsidR="007416E5" w:rsidRDefault="007416E5">
      <w:pPr>
        <w:pStyle w:val="Nagwek1"/>
        <w:rPr>
          <w:sz w:val="24"/>
          <w:szCs w:val="24"/>
          <w:lang w:val="pl-PL"/>
        </w:rPr>
        <w:sectPr w:rsidR="007416E5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89C1931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Dane sklepu:</w:t>
      </w:r>
    </w:p>
    <w:p w14:paraId="277F375B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 xml:space="preserve">Butik Magic </w:t>
      </w:r>
      <w:proofErr w:type="spellStart"/>
      <w:r w:rsidRPr="007416E5">
        <w:rPr>
          <w:sz w:val="22"/>
          <w:szCs w:val="21"/>
          <w:lang w:val="pl-PL"/>
        </w:rPr>
        <w:t>Look</w:t>
      </w:r>
      <w:proofErr w:type="spellEnd"/>
      <w:r w:rsidRPr="007416E5">
        <w:rPr>
          <w:sz w:val="22"/>
          <w:szCs w:val="21"/>
          <w:lang w:val="pl-PL"/>
        </w:rPr>
        <w:br/>
        <w:t>Rynek 22</w:t>
      </w:r>
      <w:r w:rsidRPr="007416E5">
        <w:rPr>
          <w:sz w:val="22"/>
          <w:szCs w:val="21"/>
          <w:lang w:val="pl-PL"/>
        </w:rPr>
        <w:br/>
        <w:t>98-400 Wieruszów</w:t>
      </w:r>
      <w:r w:rsidRPr="007416E5">
        <w:rPr>
          <w:sz w:val="22"/>
          <w:szCs w:val="21"/>
          <w:lang w:val="pl-PL"/>
        </w:rPr>
        <w:br/>
        <w:t>E-mail: magiclookwieruszow@gmail.com</w:t>
      </w:r>
    </w:p>
    <w:p w14:paraId="567B6DA2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Dane klienta:</w:t>
      </w:r>
    </w:p>
    <w:p w14:paraId="5829B5F1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Imię i nazwisko: ____________________________</w:t>
      </w:r>
      <w:r w:rsidRPr="007416E5">
        <w:rPr>
          <w:sz w:val="22"/>
          <w:szCs w:val="21"/>
          <w:lang w:val="pl-PL"/>
        </w:rPr>
        <w:br/>
        <w:t>Adres: ____________________________</w:t>
      </w:r>
      <w:r w:rsidRPr="007416E5">
        <w:rPr>
          <w:sz w:val="22"/>
          <w:szCs w:val="21"/>
          <w:lang w:val="pl-PL"/>
        </w:rPr>
        <w:br/>
        <w:t xml:space="preserve">Numer telefonu: </w:t>
      </w:r>
      <w:r w:rsidRPr="007416E5">
        <w:rPr>
          <w:sz w:val="22"/>
          <w:szCs w:val="21"/>
          <w:lang w:val="pl-PL"/>
        </w:rPr>
        <w:t>____________________________</w:t>
      </w:r>
      <w:r w:rsidRPr="007416E5">
        <w:rPr>
          <w:sz w:val="22"/>
          <w:szCs w:val="21"/>
          <w:lang w:val="pl-PL"/>
        </w:rPr>
        <w:br/>
        <w:t>Adres e-mail: ____________________________</w:t>
      </w:r>
    </w:p>
    <w:p w14:paraId="01F1BF36" w14:textId="77777777" w:rsidR="007416E5" w:rsidRDefault="007416E5">
      <w:pPr>
        <w:pStyle w:val="Nagwek1"/>
        <w:rPr>
          <w:sz w:val="24"/>
          <w:szCs w:val="24"/>
          <w:lang w:val="pl-PL"/>
        </w:rPr>
        <w:sectPr w:rsidR="007416E5" w:rsidSect="007416E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335D370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Dane zamówienia:</w:t>
      </w:r>
    </w:p>
    <w:p w14:paraId="52FD5750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Numer zamówienia: ____________________________</w:t>
      </w:r>
      <w:r w:rsidRPr="007416E5">
        <w:rPr>
          <w:sz w:val="22"/>
          <w:szCs w:val="21"/>
          <w:lang w:val="pl-PL"/>
        </w:rPr>
        <w:br/>
        <w:t>Data zakupu: ____________________________</w:t>
      </w:r>
      <w:r w:rsidRPr="007416E5">
        <w:rPr>
          <w:sz w:val="22"/>
          <w:szCs w:val="21"/>
          <w:lang w:val="pl-PL"/>
        </w:rPr>
        <w:br/>
        <w:t>Metoda płatności: ____________________________</w:t>
      </w:r>
    </w:p>
    <w:p w14:paraId="5C0B79EB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Szczegóły dotyczące zwrotu/wymiany:</w:t>
      </w:r>
    </w:p>
    <w:p w14:paraId="3F510EC1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[ ] Zwrot</w:t>
      </w:r>
      <w:r w:rsidRPr="007416E5">
        <w:rPr>
          <w:sz w:val="22"/>
          <w:szCs w:val="21"/>
          <w:lang w:val="pl-PL"/>
        </w:rPr>
        <w:br/>
        <w:t>[ ] Wymiana</w:t>
      </w:r>
    </w:p>
    <w:p w14:paraId="32411D89" w14:textId="77777777" w:rsidR="007416E5" w:rsidRDefault="007416E5">
      <w:pPr>
        <w:pStyle w:val="Nagwek1"/>
        <w:rPr>
          <w:sz w:val="24"/>
          <w:szCs w:val="24"/>
          <w:lang w:val="pl-PL"/>
        </w:rPr>
        <w:sectPr w:rsidR="007416E5" w:rsidSect="007416E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3AFC88C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Opis produktu do zwrotu/wymiany:</w:t>
      </w:r>
    </w:p>
    <w:p w14:paraId="29AD72CF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Nazwa produktu: ____________________________</w:t>
      </w:r>
      <w:r w:rsidRPr="007416E5">
        <w:rPr>
          <w:sz w:val="22"/>
          <w:szCs w:val="21"/>
          <w:lang w:val="pl-PL"/>
        </w:rPr>
        <w:br/>
        <w:t>Ilość: ____________________________</w:t>
      </w:r>
      <w:r w:rsidRPr="007416E5">
        <w:rPr>
          <w:sz w:val="22"/>
          <w:szCs w:val="21"/>
          <w:lang w:val="pl-PL"/>
        </w:rPr>
        <w:br/>
        <w:t>Cena: ____________________________</w:t>
      </w:r>
    </w:p>
    <w:p w14:paraId="7E1A41C4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Przyczyna zwrotu/wymiany:</w:t>
      </w:r>
    </w:p>
    <w:p w14:paraId="38716579" w14:textId="2460C5C5" w:rsidR="007416E5" w:rsidRPr="007416E5" w:rsidRDefault="00A96554" w:rsidP="007416E5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____________________________________________________________________________</w:t>
      </w:r>
      <w:r w:rsidR="007416E5" w:rsidRPr="007416E5">
        <w:rPr>
          <w:sz w:val="22"/>
          <w:szCs w:val="21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7416E5">
        <w:rPr>
          <w:sz w:val="22"/>
          <w:szCs w:val="21"/>
          <w:lang w:val="pl-PL"/>
        </w:rPr>
        <w:t>___________</w:t>
      </w:r>
    </w:p>
    <w:p w14:paraId="282C2868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Preferowany produkt w przypadku wymiany:</w:t>
      </w:r>
    </w:p>
    <w:p w14:paraId="4116F4FF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Nazwa produktu: ____________________________</w:t>
      </w:r>
      <w:r w:rsidRPr="007416E5">
        <w:rPr>
          <w:sz w:val="22"/>
          <w:szCs w:val="21"/>
          <w:lang w:val="pl-PL"/>
        </w:rPr>
        <w:br/>
        <w:t>Ilość: ____________________________</w:t>
      </w:r>
      <w:r w:rsidRPr="007416E5">
        <w:rPr>
          <w:sz w:val="22"/>
          <w:szCs w:val="21"/>
          <w:lang w:val="pl-PL"/>
        </w:rPr>
        <w:br/>
        <w:t>Różnica w cenie: ____________________________</w:t>
      </w:r>
    </w:p>
    <w:p w14:paraId="28C1C4F6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Informacje dodatkowe:</w:t>
      </w:r>
    </w:p>
    <w:p w14:paraId="2CADE18B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____________________________________________________________________________</w:t>
      </w:r>
    </w:p>
    <w:p w14:paraId="4E146CBC" w14:textId="77777777" w:rsidR="007416E5" w:rsidRPr="007416E5" w:rsidRDefault="007416E5">
      <w:pPr>
        <w:pStyle w:val="Nagwek1"/>
        <w:rPr>
          <w:sz w:val="24"/>
          <w:szCs w:val="24"/>
          <w:lang w:val="pl-PL"/>
        </w:rPr>
        <w:sectPr w:rsidR="007416E5" w:rsidRPr="007416E5" w:rsidSect="007416E5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5B2529C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Podpis klienta:</w:t>
      </w:r>
    </w:p>
    <w:p w14:paraId="4517FE97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____________________________</w:t>
      </w:r>
    </w:p>
    <w:p w14:paraId="448ED17A" w14:textId="77777777" w:rsidR="009724DA" w:rsidRPr="007416E5" w:rsidRDefault="00A96554">
      <w:pPr>
        <w:pStyle w:val="Nagwek1"/>
        <w:rPr>
          <w:sz w:val="24"/>
          <w:szCs w:val="24"/>
          <w:lang w:val="pl-PL"/>
        </w:rPr>
      </w:pPr>
      <w:r w:rsidRPr="007416E5">
        <w:rPr>
          <w:sz w:val="24"/>
          <w:szCs w:val="24"/>
          <w:lang w:val="pl-PL"/>
        </w:rPr>
        <w:t>Data:</w:t>
      </w:r>
    </w:p>
    <w:p w14:paraId="3607215E" w14:textId="77777777" w:rsidR="009724DA" w:rsidRPr="007416E5" w:rsidRDefault="00A96554">
      <w:pPr>
        <w:rPr>
          <w:sz w:val="22"/>
          <w:szCs w:val="21"/>
          <w:lang w:val="pl-PL"/>
        </w:rPr>
      </w:pPr>
      <w:r w:rsidRPr="007416E5">
        <w:rPr>
          <w:sz w:val="22"/>
          <w:szCs w:val="21"/>
          <w:lang w:val="pl-PL"/>
        </w:rPr>
        <w:t>____________________________</w:t>
      </w:r>
    </w:p>
    <w:p w14:paraId="009C51A6" w14:textId="77777777" w:rsidR="007416E5" w:rsidRDefault="007416E5">
      <w:pPr>
        <w:pStyle w:val="Nagwek1"/>
        <w:rPr>
          <w:lang w:val="pl-PL"/>
        </w:rPr>
        <w:sectPr w:rsidR="007416E5" w:rsidSect="007416E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A97EA24" w14:textId="77777777" w:rsidR="009724DA" w:rsidRPr="007416E5" w:rsidRDefault="00A96554">
      <w:pPr>
        <w:pStyle w:val="Nagwek1"/>
        <w:rPr>
          <w:lang w:val="pl-PL"/>
        </w:rPr>
      </w:pPr>
      <w:r w:rsidRPr="007416E5">
        <w:rPr>
          <w:lang w:val="pl-PL"/>
        </w:rPr>
        <w:lastRenderedPageBreak/>
        <w:t>Instrukcja dla klienta:</w:t>
      </w:r>
    </w:p>
    <w:p w14:paraId="40FE3C7F" w14:textId="77777777" w:rsidR="009724DA" w:rsidRPr="007416E5" w:rsidRDefault="00A96554">
      <w:pPr>
        <w:rPr>
          <w:lang w:val="pl-PL"/>
        </w:rPr>
      </w:pPr>
      <w:r w:rsidRPr="007416E5">
        <w:rPr>
          <w:lang w:val="pl-PL"/>
        </w:rPr>
        <w:t>1. Wypełnij formularz dokładnie, określając czy chcesz dokonać zwrotu, czy wymiany.</w:t>
      </w:r>
    </w:p>
    <w:p w14:paraId="7463B0AC" w14:textId="77777777" w:rsidR="009724DA" w:rsidRPr="007416E5" w:rsidRDefault="00A96554">
      <w:pPr>
        <w:rPr>
          <w:lang w:val="pl-PL"/>
        </w:rPr>
      </w:pPr>
      <w:r w:rsidRPr="007416E5">
        <w:rPr>
          <w:lang w:val="pl-PL"/>
        </w:rPr>
        <w:t>2. Spakuj zwracany towar wraz z wypełnionym formularzem.</w:t>
      </w:r>
    </w:p>
    <w:p w14:paraId="2F7D9CD6" w14:textId="77777777" w:rsidR="009724DA" w:rsidRPr="007416E5" w:rsidRDefault="00A96554">
      <w:pPr>
        <w:rPr>
          <w:lang w:val="pl-PL"/>
        </w:rPr>
      </w:pPr>
      <w:r w:rsidRPr="007416E5">
        <w:rPr>
          <w:lang w:val="pl-PL"/>
        </w:rPr>
        <w:t>3. Wyślij paczkę na adres podany na początku formularza.</w:t>
      </w:r>
    </w:p>
    <w:p w14:paraId="00F69C61" w14:textId="77777777" w:rsidR="009724DA" w:rsidRPr="007416E5" w:rsidRDefault="00A96554">
      <w:pPr>
        <w:rPr>
          <w:lang w:val="pl-PL"/>
        </w:rPr>
      </w:pPr>
      <w:r w:rsidRPr="007416E5">
        <w:rPr>
          <w:lang w:val="pl-PL"/>
        </w:rPr>
        <w:t>4. Po otrzymaniu paczki skontaktujemy się z Tobą w celu finalizacji procesu zwrotu/wymiany.</w:t>
      </w:r>
    </w:p>
    <w:p w14:paraId="0FD9F887" w14:textId="77777777" w:rsidR="009724DA" w:rsidRPr="007416E5" w:rsidRDefault="00A96554">
      <w:pPr>
        <w:rPr>
          <w:lang w:val="pl-PL"/>
        </w:rPr>
      </w:pPr>
      <w:r w:rsidRPr="007416E5">
        <w:rPr>
          <w:lang w:val="pl-PL"/>
        </w:rPr>
        <w:br/>
        <w:t>Proszę pamiętać, że produkt musi być niezniszczony i w oryginalnym opakowaniu, z wszystkimi metkami. Towar należy odesłać w ciągu 14 dni od daty zgłoszenia chęci zwrotu/wymiany.</w:t>
      </w:r>
    </w:p>
    <w:sectPr w:rsidR="009724DA" w:rsidRPr="007416E5" w:rsidSect="007416E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12310">
    <w:abstractNumId w:val="8"/>
  </w:num>
  <w:num w:numId="2" w16cid:durableId="1035691400">
    <w:abstractNumId w:val="6"/>
  </w:num>
  <w:num w:numId="3" w16cid:durableId="1360936717">
    <w:abstractNumId w:val="5"/>
  </w:num>
  <w:num w:numId="4" w16cid:durableId="317811038">
    <w:abstractNumId w:val="4"/>
  </w:num>
  <w:num w:numId="5" w16cid:durableId="1244223766">
    <w:abstractNumId w:val="7"/>
  </w:num>
  <w:num w:numId="6" w16cid:durableId="379674570">
    <w:abstractNumId w:val="3"/>
  </w:num>
  <w:num w:numId="7" w16cid:durableId="124588231">
    <w:abstractNumId w:val="2"/>
  </w:num>
  <w:num w:numId="8" w16cid:durableId="748574983">
    <w:abstractNumId w:val="1"/>
  </w:num>
  <w:num w:numId="9" w16cid:durableId="85264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416E5"/>
    <w:rsid w:val="009724DA"/>
    <w:rsid w:val="00A965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21611"/>
  <w14:defaultImageDpi w14:val="300"/>
  <w15:docId w15:val="{E288FA76-7A1E-4A77-99DE-B48EC2D8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Weronika Czyż</cp:lastModifiedBy>
  <cp:revision>2</cp:revision>
  <dcterms:created xsi:type="dcterms:W3CDTF">2024-04-10T09:51:00Z</dcterms:created>
  <dcterms:modified xsi:type="dcterms:W3CDTF">2024-04-10T09:51:00Z</dcterms:modified>
  <cp:category/>
</cp:coreProperties>
</file>